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0067-01-2024-001462-27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Полужникова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8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Полужников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Style w:val="cat-UserDefinedgrp-4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Полужников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Полужникова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Полужникова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1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Полужникова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Полужникова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2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79786021303250069372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Style w:val="cat-UserDefinedgrp-43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2">
    <w:name w:val="cat-UserDefined grp-40 rplc-22"/>
    <w:basedOn w:val="DefaultParagraphFont"/>
  </w:style>
  <w:style w:type="character" w:customStyle="1" w:styleId="cat-UserDefinedgrp-41rplc-30">
    <w:name w:val="cat-UserDefined grp-41 rplc-30"/>
    <w:basedOn w:val="DefaultParagraphFont"/>
  </w:style>
  <w:style w:type="character" w:customStyle="1" w:styleId="cat-UserDefinedgrp-42rplc-36">
    <w:name w:val="cat-UserDefined grp-42 rplc-36"/>
    <w:basedOn w:val="DefaultParagraphFont"/>
  </w:style>
  <w:style w:type="character" w:customStyle="1" w:styleId="cat-UserDefinedgrp-43rplc-48">
    <w:name w:val="cat-UserDefined grp-43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